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公共关系与实践</w:t>
      </w:r>
    </w:p>
    <w:p>
      <w:r>
        <w:rPr>
          <w:rFonts w:ascii="宋体" w:hAnsi="宋体" w:eastAsia="宋体"/>
          <w:sz w:val="24"/>
        </w:rPr>
        <w:t>（美）纽萨姆（Newsom，D.），（美）斯各特（Scott，A.）著；罗建国等译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（美）纽萨姆（Newsom，D.），（美）斯各特（Scott，A.）著；罗建国等译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本书出售、求购地址：https://www.jiaokey.com/book/detail/10255735.html</w:t>
      </w:r>
    </w:p>
    <w:p>
      <w:r>
        <w:t>更多相关图书推荐：https://www.jiaokey.com</w:t>
      </w:r>
    </w:p>
    <w:p>
      <w:r>
        <w:t>（美）纽萨姆（Newsom，D.），（美）斯各特（Scott，A.）著；罗建国等译 其他作品：https://www.jiaokey.com/tag/（美）纽萨姆（Newsom，D.），（美）斯各特（Scott，A.）著；罗建国等译.html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关键词搜索：https://www.jiaokey.com/tag/公共关系与实践.html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