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“Z”字旗-决战对马</w:t>
      </w:r>
    </w:p>
    <w:p>
      <w:r>
        <w:rPr>
          <w:rFonts w:ascii="宋体" w:hAnsi="宋体" w:eastAsia="宋体"/>
          <w:sz w:val="24"/>
        </w:rPr>
        <w:t>（日）户川幸夫著；顾龙保译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“Z”字旗-决战对马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（日）户川幸夫著；顾龙保译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本书出售、求购地址：https://www.jiaokey.com/book/detail/10255717.html</w:t>
      </w:r>
    </w:p>
    <w:p>
      <w:r>
        <w:t>更多相关图书推荐：https://www.jiaokey.com</w:t>
      </w:r>
    </w:p>
    <w:p>
      <w:r>
        <w:t>（日）户川幸夫著；顾龙保译 其他作品：https://www.jiaokey.com/tag/（日）户川幸夫著；顾龙保译.html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关键词搜索：https://www.jiaokey.com/tag/“Z”字旗-决战对马.html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