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动物行为的奥秘</w:t>
      </w:r>
    </w:p>
    <w:p>
      <w:r>
        <w:rPr>
          <w:rFonts w:ascii="宋体" w:hAnsi="宋体" w:eastAsia="宋体"/>
          <w:sz w:val="24"/>
        </w:rPr>
        <w:t>（美）巴特勒（Butler，S.T.），（美）雷蒙德（Raymond，R.）著；吴浩源等译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（美）巴特勒（Butler，S.T.），（美）雷蒙德（Raymond，R.）著；吴浩源等译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本书出售、求购地址：https://www.jiaokey.com/book/detail/10255675.html</w:t>
      </w:r>
    </w:p>
    <w:p>
      <w:r>
        <w:t>更多相关图书推荐：https://www.jiaokey.com</w:t>
      </w:r>
    </w:p>
    <w:p>
      <w:r>
        <w:t>（美）巴特勒（Butler，S.T.），（美）雷蒙德（Raymond，R.）著；吴浩源等译 其他作品：https://www.jiaokey.com/tag/（美）巴特勒（Butler，S.T.），（美）雷蒙德（Raymond，R.）著；吴浩源等译.html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关键词搜索：https://www.jiaokey.com/tag/动物行为的奥秘.html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