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书名：作为世界体系的社会主义</w:t>
      </w:r>
    </w:p>
    <w:p>
      <w:r>
        <w:t>作者：（苏）布坚科（Бутенко，А.П.）著；苏艺等译</w:t>
      </w:r>
    </w:p>
    <w:p>
      <w:r>
        <w:t>出版社：北京：东方出版社</w:t>
      </w:r>
    </w:p>
    <w:p>
      <w:r>
        <w:t>出版日期：1987.03</w:t>
      </w:r>
    </w:p>
    <w:p>
      <w:r>
        <w:t>总页数：340</w:t>
      </w:r>
    </w:p>
    <w:p>
      <w:r>
        <w:t>更多请访问教客网: www.jiaokey.com</w:t>
      </w:r>
    </w:p>
    <w:p>
      <w:r>
        <w:t>作为世界体系的社会主义 评论地址：https://www.jiaokey.com/book/detail/10255671.html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