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GMAT600分应试能力训练 阅读理解分册 Reading comprehension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GMAT600分应试能力训练 阅读理解分册 Reading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本书出售、求购地址：https://www.jiaokey.com/book/detail/10255601.html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关键词搜索：https://www.jiaokey.com/tag/GMAT600分应试能力训练 阅读理解分册 Reading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