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书名：实用论辩艺术</w:t>
      </w:r>
    </w:p>
    <w:p>
      <w:r>
        <w:t>作者：陈准，周建设编著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实用论辩艺术 评论地址：https://www.jiaokey.com/book/detail/10255600.html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