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书名：心想事成  如何百分之百实现愿望</w:t>
      </w:r>
    </w:p>
    <w:p>
      <w:r>
        <w:t>作者：（法）布利斯著；金小鸾编译</w:t>
      </w:r>
    </w:p>
    <w:p>
      <w:r>
        <w:t>出版社：北京：中国妇女出版社</w:t>
      </w:r>
    </w:p>
    <w:p>
      <w:r>
        <w:t>出版日期：1991.06</w:t>
      </w:r>
    </w:p>
    <w:p>
      <w:r>
        <w:t>总页数：316</w:t>
      </w:r>
    </w:p>
    <w:p>
      <w:r>
        <w:t>更多请访问教客网: www.jiaokey.com</w:t>
      </w:r>
    </w:p>
    <w:p>
      <w:r>
        <w:t>心想事成  如何百分之百实现愿望 评论地址：https://www.jiaokey.com/book/detail/10255576.html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