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马克思恩格斯列宁毛泽东周恩来邓小平论科学技术</w:t>
      </w:r>
    </w:p>
    <w:p>
      <w:r>
        <w:rPr>
          <w:rFonts w:ascii="宋体" w:hAnsi="宋体" w:eastAsia="宋体"/>
          <w:sz w:val="24"/>
        </w:rPr>
        <w:t>国家科委政策法规司编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马克思恩格斯列宁毛泽东周恩来邓小平论科学技术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国家科委政策法规司编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马恩列斯毛语录-科学技术 科学技术-马恩列斯毛语录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本书出售、求购地址：https://www.jiaokey.com/book/detail/10255557.html</w:t>
      </w:r>
    </w:p>
    <w:p>
      <w:r>
        <w:t>更多相关图书推荐：https://www.jiaokey.com</w:t>
      </w:r>
    </w:p>
    <w:p>
      <w:r>
        <w:t>国家科委政策法规司编 其他作品：https://www.jiaokey.com/tag/国家科委政策法规司编.html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关键词搜索：https://www.jiaokey.com/tag/马恩列斯毛语录-科学技术 科学技术-马恩列斯毛语录.html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