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书名：党和国家机关工作问题</w:t>
      </w:r>
    </w:p>
    <w:p>
      <w:r>
        <w:t>作者：（苏）契尔年科著；陈联璧等译</w:t>
      </w:r>
    </w:p>
    <w:p>
      <w:r>
        <w:t>出版社：北京：中国对外翻译出版公司</w:t>
      </w:r>
    </w:p>
    <w:p>
      <w:r>
        <w:t>出版日期：1984.10</w:t>
      </w:r>
    </w:p>
    <w:p>
      <w:r>
        <w:t>总页数：315</w:t>
      </w:r>
    </w:p>
    <w:p>
      <w:r>
        <w:t>更多请访问教客网: www.jiaokey.com</w:t>
      </w:r>
    </w:p>
    <w:p>
      <w:r>
        <w:t>党和国家机关工作问题 评论地址：https://www.jiaokey.com/book/detail/10255518.html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