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书名：怎样当厂长  上海几位厂长的经验谈</w:t>
      </w:r>
    </w:p>
    <w:p>
      <w:r>
        <w:t>作者：郑宝珊，高强华编著；潘启宇编著</w:t>
      </w:r>
    </w:p>
    <w:p>
      <w:r>
        <w:t>出版社：工人出版社</w:t>
      </w:r>
    </w:p>
    <w:p>
      <w:r>
        <w:t>出版日期：1986.03</w:t>
      </w:r>
    </w:p>
    <w:p>
      <w:r>
        <w:t>总页数：159</w:t>
      </w:r>
    </w:p>
    <w:p>
      <w:r>
        <w:t>更多请访问教客网: www.jiaokey.com</w:t>
      </w:r>
    </w:p>
    <w:p>
      <w:r>
        <w:t>怎样当厂长  上海几位厂长的经验谈 评论地址：https://www.jiaokey.com/book/detail/10255493.html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