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  湖州府志  24卷  存十八卷</w:t>
      </w:r>
    </w:p>
    <w:p>
      <w:r>
        <w:t>作者：（明）陈颀修（明）劳钺续修（明）张渊纂</w:t>
      </w:r>
    </w:p>
    <w:p>
      <w:r>
        <w:t>出版社：北京：书目文献出版社</w:t>
      </w:r>
    </w:p>
    <w:p>
      <w:r>
        <w:t>出版日期：1991.11</w:t>
      </w:r>
    </w:p>
    <w:p>
      <w:r>
        <w:t>总页数：671</w:t>
      </w:r>
    </w:p>
    <w:p>
      <w:r>
        <w:t>更多请访问教客网: www.jiaokey.com</w:t>
      </w:r>
    </w:p>
    <w:p>
      <w:r>
        <w:t>成化  湖州府志  24卷  存十八卷 评论地址：https://www.jiaokey.com/book/detail/10254305.html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