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书名：矩阵计算在最小二乘法中的应用  着重于大地计算</w:t>
      </w:r>
    </w:p>
    <w:p>
      <w:r>
        <w:t>作者:（瑞典）布耶哈马（A.Bjerhammar）著；党诵诗译</w:t>
      </w:r>
    </w:p>
    <w:p>
      <w:r>
        <w:t>出版社:北京：中国工业出版社</w:t>
      </w:r>
    </w:p>
    <w:p>
      <w:r>
        <w:t>出版日期：1962.07</w:t>
      </w:r>
    </w:p>
    <w:p>
      <w:r>
        <w:t>总页数：74</w:t>
      </w:r>
    </w:p>
    <w:p>
      <w:r>
        <w:t>更多请访问教客网:www.jiaokey.com</w:t>
      </w:r>
    </w:p>
    <w:p>
      <w:r>
        <w:t>矩阵计算在最小二乘法中的应用  着重于大地计算评论地址：https://www.jiaokey.com/book/detail/10254301.html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