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书名：视距测量通用计算表</w:t>
      </w:r>
    </w:p>
    <w:p>
      <w:r>
        <w:t>作者:（苏）阿特里爱诺夫（И.В.Адрианов）编著；吴济群译</w:t>
      </w:r>
    </w:p>
    <w:p>
      <w:r>
        <w:t>出版社:北京：建筑工程出版社</w:t>
      </w:r>
    </w:p>
    <w:p>
      <w:r>
        <w:t>出版日期：1955.02</w:t>
      </w:r>
    </w:p>
    <w:p>
      <w:r>
        <w:t>总页数：94</w:t>
      </w:r>
    </w:p>
    <w:p>
      <w:r>
        <w:t>更多请访问教客网:www.jiaokey.com</w:t>
      </w:r>
    </w:p>
    <w:p>
      <w:r>
        <w:t>视距测量通用计算表评论地址：https://www.jiaokey.com/book/detail/10254294.html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