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书名：河川迳流  上</w:t>
      </w:r>
    </w:p>
    <w:p>
      <w:r>
        <w:t>作者：（苏）索柯洛夫斯基（Д.Л.Соколовский）著；中华人民共和国水力发电建设总局专家工作室译</w:t>
      </w:r>
    </w:p>
    <w:p>
      <w:r>
        <w:t>出版社：北京:电力工业出版社,1957.09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河川迳流  上 评论地址：https://www.jiaokey.com/book/detail/10254287.html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