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线性网络原理</w:t>
      </w:r>
    </w:p>
    <w:p>
      <w:r>
        <w:rPr>
          <w:rFonts w:ascii="宋体" w:hAnsi="宋体" w:eastAsia="宋体"/>
          <w:sz w:val="24"/>
        </w:rPr>
        <w:t>（苏）谢略赫（Э.В.Зелях）著；陆志刚，赵辰译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（苏）谢略赫（Э.В.Зелях）著；陆志刚，赵辰译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本书出售、求购地址：https://www.jiaokey.com/book/detail/10254268.html</w:t>
      </w:r>
    </w:p>
    <w:p>
      <w:r>
        <w:t>更多相关图书推荐：https://www.jiaokey.com</w:t>
      </w:r>
    </w:p>
    <w:p>
      <w:r>
        <w:t>（苏）谢略赫（Э.В.Зелях）著；陆志刚，赵辰译 其他作品：https://www.jiaokey.com/tag/（苏）谢略赫（Э.В.Зелях）著；陆志刚，赵辰译.html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关键词搜索：https://www.jiaokey.com/tag/线性网络原理.html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