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书名：测量平差法</w:t>
      </w:r>
    </w:p>
    <w:p>
      <w:r>
        <w:t>作者：陈永龄，夏坚白等</w:t>
      </w:r>
    </w:p>
    <w:p>
      <w:r>
        <w:t>出版社：商务印书馆,1947.05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测量平差法 评论地址：https://www.jiaokey.com/book/detail/10254261.html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