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 基本原理和从头计算法 （上册）</w:t>
      </w:r>
    </w:p>
    <w:p>
      <w:r>
        <w:rPr>
          <w:rFonts w:ascii="宋体" w:hAnsi="宋体" w:eastAsia="宋体"/>
          <w:sz w:val="24"/>
        </w:rPr>
        <w:t>徐光宪 黎乐民等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 基本原理和从头计算法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 黎乐民等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本书出售、求购地址：https://www.jiaokey.com/book/detail/10254229.html</w:t>
      </w:r>
    </w:p>
    <w:p>
      <w:r>
        <w:t>更多相关图书推荐：https://www.jiaokey.com</w:t>
      </w:r>
    </w:p>
    <w:p>
      <w:r>
        <w:t>徐光宪 黎乐民等 其他作品：https://www.jiaokey.com/tag/徐光宪 黎乐民等.html</w:t>
      </w:r>
    </w:p>
    <w:p>
      <w:r>
        <w:t>关键词搜索：https://www.jiaokey.com/tag/量子化学 基本原理和从头计算法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