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原子核反应堆工程原理</w:t>
      </w:r>
    </w:p>
    <w:p>
      <w:r>
        <w:rPr>
          <w:rFonts w:ascii="宋体" w:hAnsi="宋体" w:eastAsia="宋体"/>
          <w:sz w:val="24"/>
        </w:rPr>
        <w:t>格拉斯登（S.Gjassfone）著；和平等译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原子核反应堆工程原理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格拉斯登（S.Gjassfone）著；和平等译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本书出售、求购地址：https://www.jiaokey.com/book/detail/10254220.html</w:t>
      </w:r>
    </w:p>
    <w:p>
      <w:r>
        <w:t>更多相关图书推荐：https://www.jiaokey.com</w:t>
      </w:r>
    </w:p>
    <w:p>
      <w:r>
        <w:t>格拉斯登（S.Gjassfone）著；和平等译 其他作品：https://www.jiaokey.com/tag/格拉斯登（S.Gjassfone）著；和平等译.html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关键词搜索：https://www.jiaokey.com/tag/原子核反应堆工程原理.html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