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随从驱动原理  上</w:t>
      </w:r>
    </w:p>
    <w:p>
      <w:r>
        <w:rPr>
          <w:rFonts w:ascii="宋体" w:hAnsi="宋体" w:eastAsia="宋体"/>
          <w:sz w:val="24"/>
        </w:rPr>
        <w:t>（苏）А.Г.约瑟夫扬，Б.М.卡冈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随从驱动原理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（苏）А.Г.约瑟夫扬，Б.М.卡冈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本书出售、求购地址：https://www.jiaokey.com/book/detail/10254216.html</w:t>
      </w:r>
    </w:p>
    <w:p>
      <w:r>
        <w:t>更多相关图书推荐：https://www.jiaokey.com</w:t>
      </w:r>
    </w:p>
    <w:p>
      <w:r>
        <w:t>（苏）А.Г.约瑟夫扬，Б.М.卡冈 其他作品：https://www.jiaokey.com/tag/（苏）А.Г.约瑟夫扬，Б.М.卡冈.html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关键词搜索：https://www.jiaokey.com/tag/随从驱动原理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