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书名：理论力学学习指导及题解</w:t>
      </w:r>
    </w:p>
    <w:p>
      <w:r>
        <w:t>作者：李民庆，伍洪泽编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总页数：407</w:t>
      </w:r>
    </w:p>
    <w:p>
      <w:r>
        <w:t>更多请访问教客网: www.jiaokey.com</w:t>
      </w:r>
    </w:p>
    <w:p>
      <w:r>
        <w:t>理论力学学习指导及题解 评论地址：https://www.jiaokey.com/book/detail/10254134.html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