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从牛顿定律到爱因斯坦相对论  第2版</w:t>
      </w:r>
    </w:p>
    <w:p>
      <w:r>
        <w:rPr>
          <w:rFonts w:ascii="宋体" w:hAnsi="宋体" w:eastAsia="宋体"/>
          <w:sz w:val="24"/>
        </w:rPr>
        <w:t>方励之，褚耀泉著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从牛顿定律到爱因斯坦相对论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方励之，褚耀泉著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本书出售、求购地址：https://www.jiaokey.com/book/detail/10254102.html</w:t>
      </w:r>
    </w:p>
    <w:p>
      <w:r>
        <w:t>更多相关图书推荐：https://www.jiaokey.com</w:t>
      </w:r>
    </w:p>
    <w:p>
      <w:r>
        <w:t>方励之，褚耀泉著 其他作品：https://www.jiaokey.com/tag/方励之，褚耀泉著.html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关键词搜索：https://www.jiaokey.com/tag/从牛顿定律到爱因斯坦相对论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