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电子数字计算机的运算器</w:t>
      </w:r>
    </w:p>
    <w:p>
      <w:r>
        <w:rPr>
          <w:rFonts w:ascii="宋体" w:hAnsi="宋体" w:eastAsia="宋体"/>
          <w:sz w:val="24"/>
        </w:rPr>
        <w:t>（苏）卡尔采夫，М.А.著；金成梁译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电子数字计算机的运算器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（苏）卡尔采夫，М.А.著；金成梁译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本书出售、求购地址：https://www.jiaokey.com/book/detail/10254072.html</w:t>
      </w:r>
    </w:p>
    <w:p>
      <w:r>
        <w:t>更多相关图书推荐：https://www.jiaokey.com</w:t>
      </w:r>
    </w:p>
    <w:p>
      <w:r>
        <w:t>（苏）卡尔采夫，М.А.著；金成梁译 其他作品：https://www.jiaokey.com/tag/（苏）卡尔采夫，М.А.著；金成梁译.html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关键词搜索：https://www.jiaokey.com/tag/电子数字计算机的运算器.html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