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书名：软基上水工建筑物的稳定性和地基强度</w:t>
      </w:r>
    </w:p>
    <w:p>
      <w:r>
        <w:t>作者:（苏）叶夫道基莫夫（П.Д.Евдокимов）著；王正宏译</w:t>
      </w:r>
    </w:p>
    <w:p>
      <w:r>
        <w:t>出版社:水利出版社</w:t>
      </w:r>
    </w:p>
    <w:p>
      <w:r>
        <w:t>出版日期：1958.01</w:t>
      </w:r>
    </w:p>
    <w:p>
      <w:r>
        <w:t>总页数：251</w:t>
      </w:r>
    </w:p>
    <w:p>
      <w:r>
        <w:t>更多请访问教客网:www.jiaokey.com</w:t>
      </w:r>
    </w:p>
    <w:p>
      <w:r>
        <w:t>软基上水工建筑物的稳定性和地基强度评论地址：https://www.jiaokey.com/book/detail/10254060.html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