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书名：序贯实验设计方法  译文集</w:t>
      </w:r>
    </w:p>
    <w:p>
      <w:r>
        <w:t>作者：化学工业部化工科研计算机应用中心站译</w:t>
      </w:r>
    </w:p>
    <w:p>
      <w:r>
        <w:t>出版社：北京:化学工业出版社,1983.10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序贯实验设计方法  译文集 评论地址：https://www.jiaokey.com/book/detail/10254057.html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