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公差与配合选择的依据</w:t>
      </w:r>
    </w:p>
    <w:p>
      <w:r>
        <w:rPr>
          <w:rFonts w:ascii="宋体" w:hAnsi="宋体" w:eastAsia="宋体"/>
          <w:sz w:val="24"/>
        </w:rPr>
        <w:t>（苏）杜纳也夫（Дунаев，П.Ф.）著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公差与配合选择的依据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（苏）杜纳也夫（Дунаев，П.Ф.）著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本书出售、求购地址：https://www.jiaokey.com/book/detail/10254052.html</w:t>
      </w:r>
    </w:p>
    <w:p>
      <w:r>
        <w:t>更多相关图书推荐：https://www.jiaokey.com</w:t>
      </w:r>
    </w:p>
    <w:p>
      <w:r>
        <w:t>（苏）杜纳也夫（Дунаев，П.Ф.）著 其他作品：https://www.jiaokey.com/tag/（苏）杜纳也夫（Дунаев，П.Ф.）著.html</w:t>
      </w:r>
    </w:p>
    <w:p>
      <w:r>
        <w:t>北京：计量出版社 出版图书：https://www.jiaokey.com/tag/北京：计量出版社.html</w:t>
      </w:r>
    </w:p>
    <w:p>
      <w:r>
        <w:t>关键词搜索：https://www.jiaokey.com/tag/公差与配合选择的依据.html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