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书名：并列运行的发电厂间最经济的负荷分配</w:t>
      </w:r>
    </w:p>
    <w:p>
      <w:r>
        <w:t>作者：林启华译</w:t>
      </w:r>
    </w:p>
    <w:p>
      <w:r>
        <w:t>出版社：北京：电力工业出版社</w:t>
      </w:r>
    </w:p>
    <w:p>
      <w:r>
        <w:t>出版日期：1956.06</w:t>
      </w:r>
    </w:p>
    <w:p>
      <w:r>
        <w:t>总页数：295</w:t>
      </w:r>
    </w:p>
    <w:p>
      <w:r>
        <w:t>更多请访问教客网: www.jiaokey.com</w:t>
      </w:r>
    </w:p>
    <w:p>
      <w:r>
        <w:t>并列运行的发电厂间最经济的负荷分配 评论地址：https://www.jiaokey.com/book/detail/10253992.html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