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书名：自动电话习题</w:t>
      </w:r>
    </w:p>
    <w:p>
      <w:r>
        <w:t>作者：（苏）柯普（М.Ф.Копп），（苏）哈切维基（А.Д.Харкевич）著；陈厚堪，蔡长年译</w:t>
      </w:r>
    </w:p>
    <w:p>
      <w:r>
        <w:t>出版社：北京：高等教育出版社</w:t>
      </w:r>
    </w:p>
    <w:p>
      <w:r>
        <w:t>出版日期：1955.05</w:t>
      </w:r>
    </w:p>
    <w:p>
      <w:r>
        <w:t>总页数：151</w:t>
      </w:r>
    </w:p>
    <w:p>
      <w:r>
        <w:t>更多请访问教客网: www.jiaokey.com</w:t>
      </w:r>
    </w:p>
    <w:p>
      <w:r>
        <w:t>自动电话习题 评论地址：https://www.jiaokey.com/book/detail/10253950.html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