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书名：无线电原理  电子管及其电路</w:t>
      </w:r>
    </w:p>
    <w:p>
      <w:r>
        <w:t>作者：陈季丹等译</w:t>
      </w:r>
    </w:p>
    <w:p>
      <w:r>
        <w:t>出版社：龙门联合书局</w:t>
      </w:r>
    </w:p>
    <w:p>
      <w:r>
        <w:t>出版日期：1952.01</w:t>
      </w:r>
    </w:p>
    <w:p>
      <w:r>
        <w:t>总页数：850</w:t>
      </w:r>
    </w:p>
    <w:p>
      <w:r>
        <w:t>更多请访问教客网: www.jiaokey.com</w:t>
      </w:r>
    </w:p>
    <w:p>
      <w:r>
        <w:t>无线电原理  电子管及其电路 评论地址：https://www.jiaokey.com/book/detail/10253948.html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