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量子场论  下</w:t>
      </w:r>
    </w:p>
    <w:p>
      <w:r>
        <w:rPr>
          <w:rFonts w:ascii="宋体" w:hAnsi="宋体" w:eastAsia="宋体"/>
          <w:sz w:val="24"/>
        </w:rPr>
        <w:t>（法）依捷克森（Itzykson，C.），（法）祖柏尔（Zuber，J.B.）著；杜东生译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量子场论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（法）依捷克森（Itzykson，C.），（法）祖柏尔（Zuber，J.B.）著；杜东生译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本书出售、求购地址：https://www.jiaokey.com/book/detail/10253936.html</w:t>
      </w:r>
    </w:p>
    <w:p>
      <w:r>
        <w:t>更多相关图书推荐：https://www.jiaokey.com</w:t>
      </w:r>
    </w:p>
    <w:p>
      <w:r>
        <w:t>（法）依捷克森（Itzykson，C.），（法）祖柏尔（Zuber，J.B.）著；杜东生译 其他作品：https://www.jiaokey.com/tag/（法）依捷克森（Itzykson，C.），（法）祖柏尔（Zuber，J.B.）著；杜东生译.html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关键词搜索：https://www.jiaokey.com/tag/量子场论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