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工程气体动力学  上</w:t>
      </w:r>
    </w:p>
    <w:p>
      <w:r>
        <w:rPr>
          <w:rFonts w:ascii="宋体" w:hAnsi="宋体" w:eastAsia="宋体"/>
          <w:sz w:val="24"/>
        </w:rPr>
        <w:t>（苏联）М.Е.杰依奇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工程气体动力学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（苏联）М.Е.杰依奇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本书出售、求购地址：https://www.jiaokey.com/book/detail/10253915.html</w:t>
      </w:r>
    </w:p>
    <w:p>
      <w:r>
        <w:t>更多相关图书推荐：https://www.jiaokey.com</w:t>
      </w:r>
    </w:p>
    <w:p>
      <w:r>
        <w:t>（苏联）М.Е.杰依奇 其他作品：https://www.jiaokey.com/tag/（苏联）М.Е.杰依奇.html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关键词搜索：https://www.jiaokey.com/tag/工程气体动力学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