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期待危机  俄罗斯经济改革的进程与矛盾</w:t>
      </w:r>
    </w:p>
    <w:p>
      <w:r>
        <w:rPr>
          <w:rFonts w:ascii="宋体" w:hAnsi="宋体" w:eastAsia="宋体"/>
          <w:sz w:val="24"/>
        </w:rPr>
        <w:t>（俄）А.В.乌留卡耶夫（А.В.Улюкаев）著；石天，陈聪舒译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期待危机  俄罗斯经济改革的进程与矛盾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（俄）А.В.乌留卡耶夫（А.В.Улюкаев）著；石天，陈聪舒译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本书出售、求购地址：https://www.jiaokey.com/book/detail/10253889.html</w:t>
      </w:r>
    </w:p>
    <w:p>
      <w:r>
        <w:t>更多相关图书推荐：https://www.jiaokey.com</w:t>
      </w:r>
    </w:p>
    <w:p>
      <w:r>
        <w:t>（俄）А.В.乌留卡耶夫（А.В.Улюкаев）著；石天，陈聪舒译 其他作品：https://www.jiaokey.com/tag/（俄）А.В.乌留卡耶夫（А.В.Улюкаев）著；石天，陈聪舒译.html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关键词搜索：https://www.jiaokey.com/tag/期待危机  俄罗斯经济改革的进程与矛盾.html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