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谁主宰俄罗斯</w:t>
      </w:r>
    </w:p>
    <w:p>
      <w:r>
        <w:rPr>
          <w:rFonts w:ascii="宋体" w:hAnsi="宋体" w:eastAsia="宋体"/>
          <w:sz w:val="24"/>
        </w:rPr>
        <w:t>（俄）Г.切尔尼科夫（Г.П.Черников），（俄）Д.切尔尼科娃（Д.А.Черникова）著；李建民等译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谁主宰俄罗斯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（俄）Г.切尔尼科夫（Г.П.Черников），（俄）Д.切尔尼科娃（Д.А.Черникова）著；李建民等译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本书出售、求购地址：https://www.jiaokey.com/book/detail/10253887.html</w:t>
      </w:r>
    </w:p>
    <w:p>
      <w:r>
        <w:t>更多相关图书推荐：https://www.jiaokey.com</w:t>
      </w:r>
    </w:p>
    <w:p>
      <w:r>
        <w:t>（俄）Г.切尔尼科夫（Г.П.Черников），（俄）Д.切尔尼科娃（Д.А.Черникова）著；李建民等译 其他作品：https://www.jiaokey.com/tag/（俄）Г.切尔尼科夫（Г.П.Черников），（俄）Д.切尔尼科娃（Д.А.Черникова）著；李建民等译.html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关键词搜索：https://www.jiaokey.com/tag/谁主宰俄罗斯.html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