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</w:t>
      </w:r>
    </w:p>
    <w:p>
      <w:r>
        <w:t>作者：（苏）布洛欣采夫（Д.И.Блохинцев）著；叶蕴理等译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总页数：268</w:t>
      </w:r>
    </w:p>
    <w:p>
      <w:r>
        <w:t>更多请访问教客网: www.jiaokey.com</w:t>
      </w:r>
    </w:p>
    <w:p>
      <w:r>
        <w:t>量子力学原理 评论地址：https://www.jiaokey.com/book/detail/10253883.html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