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  非相对论理论  下</w:t>
      </w:r>
    </w:p>
    <w:p>
      <w:r>
        <w:t>作者：Л.Д.朗道，Е.М.栗弗席茨</w:t>
      </w:r>
    </w:p>
    <w:p>
      <w:r>
        <w:t>出版社：北京：人民教育出版社</w:t>
      </w:r>
    </w:p>
    <w:p>
      <w:r>
        <w:t>出版日期：1981.12</w:t>
      </w:r>
    </w:p>
    <w:p>
      <w:r>
        <w:t>总页数：424</w:t>
      </w:r>
    </w:p>
    <w:p>
      <w:r>
        <w:t>更多请访问教客网: www.jiaokey.com</w:t>
      </w:r>
    </w:p>
    <w:p>
      <w:r>
        <w:t>量子力学  非相对论理论  下 评论地址：https://www.jiaokey.com/book/detail/10253881.html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