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相对论浅说  宇宙时代的常识</w:t>
      </w:r>
    </w:p>
    <w:p>
      <w:r>
        <w:rPr>
          <w:rFonts w:ascii="宋体" w:hAnsi="宋体" w:eastAsia="宋体"/>
          <w:sz w:val="24"/>
        </w:rPr>
        <w:t>（日）猪木正文著；董炯明译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相对论浅说  宇宙时代的常识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（日）猪木正文著；董炯明译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本书出售、求购地址：https://www.jiaokey.com/book/detail/10253872.html</w:t>
      </w:r>
    </w:p>
    <w:p>
      <w:r>
        <w:t>更多相关图书推荐：https://www.jiaokey.com</w:t>
      </w:r>
    </w:p>
    <w:p>
      <w:r>
        <w:t>（日）猪木正文著；董炯明译 其他作品：https://www.jiaokey.com/tag/（日）猪木正文著；董炯明译.html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关键词搜索：https://www.jiaokey.com/tag/相对论浅说  宇宙时代的常识.html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