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  3  电子</w:t>
      </w:r>
    </w:p>
    <w:p>
      <w:r>
        <w:rPr>
          <w:rFonts w:ascii="宋体" w:hAnsi="宋体" w:eastAsia="宋体"/>
          <w:sz w:val="24"/>
        </w:rPr>
        <w:t>（苏）朗道（Л.Д.Ландау），（苏）基泰戈罗茨基（А.И.Китайгородский）著；杨基方译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  3  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（苏）朗道（Л.Д.Ландау），（苏）基泰戈罗茨基（А.И.Китайгородский）著；杨基方译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本书出售、求购地址：https://www.jiaokey.com/book/detail/10253870.html</w:t>
      </w:r>
    </w:p>
    <w:p>
      <w:r>
        <w:t>更多相关图书推荐：https://www.jiaokey.com</w:t>
      </w:r>
    </w:p>
    <w:p>
      <w:r>
        <w:t>（苏）朗道（Л.Д.Ландау），（苏）基泰戈罗茨基（А.И.Китайгородский）著；杨基方译 其他作品：https://www.jiaokey.com/tag/（苏）朗道（Л.Д.Ландау），（苏）基泰戈罗茨基（А.И.Китайгородский）著；杨基方译.html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关键词搜索：https://www.jiaokey.com/tag/大众物理学  3  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