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活性中心理论的物理和数学基础</w:t>
      </w:r>
    </w:p>
    <w:p>
      <w:r>
        <w:rPr>
          <w:rFonts w:ascii="宋体" w:hAnsi="宋体" w:eastAsia="宋体"/>
          <w:sz w:val="24"/>
        </w:rPr>
        <w:t>（苏）柯波捷夫著；徐康译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活性中心理论的物理和数学基础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（苏）柯波捷夫著；徐康译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本书出售、求购地址：https://www.jiaokey.com/book/detail/10253832.html</w:t>
      </w:r>
    </w:p>
    <w:p>
      <w:r>
        <w:t>更多相关图书推荐：https://www.jiaokey.com</w:t>
      </w:r>
    </w:p>
    <w:p>
      <w:r>
        <w:t>（苏）柯波捷夫著；徐康译 其他作品：https://www.jiaokey.com/tag/（苏）柯波捷夫著；徐康译.html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关键词搜索：https://www.jiaokey.com/tag/活性中心理论的物理和数学基础.html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