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物理学中的群众基础</w:t>
      </w:r>
    </w:p>
    <w:p>
      <w:r>
        <w:rPr>
          <w:rFonts w:ascii="宋体" w:hAnsi="宋体" w:eastAsia="宋体"/>
          <w:sz w:val="24"/>
        </w:rPr>
        <w:t>（印）约什（A.W. Joshi）著；王锡绂等译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物理学中的群众基础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（印）约什（A.W. Joshi）著；王锡绂等译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本书出售、求购地址：https://www.jiaokey.com/book/detail/10253830.html</w:t>
      </w:r>
    </w:p>
    <w:p>
      <w:r>
        <w:t>更多相关图书推荐：https://www.jiaokey.com</w:t>
      </w:r>
    </w:p>
    <w:p>
      <w:r>
        <w:t>（印）约什（A.W. Joshi）著；王锡绂等译 其他作品：https://www.jiaokey.com/tag/（印）约什（A.W. Joshi）著；王锡绂等译.html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关键词搜索：https://www.jiaokey.com/tag/物理学中的群众基础.html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