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作者：（美）威廉斯（J.E.Williams）著；上海师范大学《物理学》翻译小组译</w:t>
      </w:r>
    </w:p>
    <w:p>
      <w:r>
        <w:t>出版社：上海：上海教育出版社</w:t>
      </w:r>
    </w:p>
    <w:p>
      <w:r>
        <w:t>出版日期：1976.08</w:t>
      </w:r>
    </w:p>
    <w:p>
      <w:r>
        <w:t>总页数：381</w:t>
      </w:r>
    </w:p>
    <w:p>
      <w:r>
        <w:t>更多请访问教客网: www.jiaokey.com</w:t>
      </w:r>
    </w:p>
    <w:p>
      <w:r>
        <w:t>物理学  下 评论地址：https://www.jiaokey.com/book/detail/10253829.html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