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书名：EPR关联之谜</w:t>
      </w:r>
    </w:p>
    <w:p>
      <w:r>
        <w:t>作者：董光璧，田昆玉著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总页数：163</w:t>
      </w:r>
    </w:p>
    <w:p>
      <w:r>
        <w:t>更多请访问教客网: www.jiaokey.com</w:t>
      </w:r>
    </w:p>
    <w:p>
      <w:r>
        <w:t>EPR关联之谜 评论地址：https://www.jiaokey.com/book/detail/10253818.html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