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书名：超高频三极管发生器</w:t>
      </w:r>
    </w:p>
    <w:p>
      <w:r>
        <w:t>作者：（苏）拉默，Г.С.著；刘杏来译</w:t>
      </w:r>
    </w:p>
    <w:p>
      <w:r>
        <w:t>出版社：北京：国防工业出版社</w:t>
      </w:r>
    </w:p>
    <w:p>
      <w:r>
        <w:t>出版日期：1959.02</w:t>
      </w:r>
    </w:p>
    <w:p>
      <w:r>
        <w:t>总页数：249</w:t>
      </w:r>
    </w:p>
    <w:p>
      <w:r>
        <w:t>更多请访问教客网: www.jiaokey.com</w:t>
      </w:r>
    </w:p>
    <w:p>
      <w:r>
        <w:t>超高频三极管发生器 评论地址：https://www.jiaokey.com/book/detail/10253799.html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