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书名：自动补偿式数字仪表</w:t>
      </w:r>
    </w:p>
    <w:p>
      <w:r>
        <w:t>作者：（苏）聂特列边科，К.А.著；马少梅译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总页数：178</w:t>
      </w:r>
    </w:p>
    <w:p>
      <w:r>
        <w:t>更多请访问教客网: www.jiaokey.com</w:t>
      </w:r>
    </w:p>
    <w:p>
      <w:r>
        <w:t>自动补偿式数字仪表 评论地址：https://www.jiaokey.com/book/detail/10253781.html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