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书名：非线性电阻</w:t>
      </w:r>
    </w:p>
    <w:p>
      <w:r>
        <w:t>作者：（苏）戈尔德列耶尔（И.Г.Гольдреер），（苏）罗金斯基（В.Ю.Рогинский）著；朱世靖译</w:t>
      </w:r>
    </w:p>
    <w:p>
      <w:r>
        <w:t>出版社：北京：国防工业出版社</w:t>
      </w:r>
    </w:p>
    <w:p>
      <w:r>
        <w:t>出版日期：1958.09</w:t>
      </w:r>
    </w:p>
    <w:p>
      <w:r>
        <w:t>总页数：85</w:t>
      </w:r>
    </w:p>
    <w:p>
      <w:r>
        <w:t>更多请访问教客网: www.jiaokey.com</w:t>
      </w:r>
    </w:p>
    <w:p>
      <w:r>
        <w:t>非线性电阻 评论地址：https://www.jiaokey.com/book/detail/10253778.html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