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原子核动力核装置</w:t>
      </w:r>
    </w:p>
    <w:p>
      <w:r>
        <w:rPr>
          <w:rFonts w:ascii="宋体" w:hAnsi="宋体" w:eastAsia="宋体"/>
          <w:sz w:val="24"/>
        </w:rPr>
        <w:t>（苏）沃斯科鲍尼克（Д.И.Воскобойник）著；严克勤等译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原子核动力核装置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（苏）沃斯科鲍尼克（Д.И.Воскобойник）著；严克勤等译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本书出售、求购地址：https://www.jiaokey.com/book/detail/10253770.html</w:t>
      </w:r>
    </w:p>
    <w:p>
      <w:r>
        <w:t>更多相关图书推荐：https://www.jiaokey.com</w:t>
      </w:r>
    </w:p>
    <w:p>
      <w:r>
        <w:t>（苏）沃斯科鲍尼克（Д.И.Воскобойник）著；严克勤等译 其他作品：https://www.jiaokey.com/tag/（苏）沃斯科鲍尼克（Д.И.Воскобойник）著；严克勤等译.html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关键词搜索：https://www.jiaokey.com/tag/原子核动力核装置.html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