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书名：感性耦合与阻性耦合</w:t>
      </w:r>
    </w:p>
    <w:p>
      <w:r>
        <w:t>作者：高攸纲编著</w:t>
      </w:r>
    </w:p>
    <w:p>
      <w:r>
        <w:t>出版社：北京：人民邮电出版社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感性耦合与阻性耦合 评论地址：https://www.jiaokey.com/book/detail/10253759.html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