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月球和行星上物理条件的研究</w:t>
      </w:r>
    </w:p>
    <w:p>
      <w:r>
        <w:rPr>
          <w:rFonts w:ascii="宋体" w:hAnsi="宋体" w:eastAsia="宋体"/>
          <w:sz w:val="24"/>
        </w:rPr>
        <w:t>（苏）巴拉巴谢夫（Н.П.Барабашев）著；杨海寿译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月球和行星上物理条件的研究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（苏）巴拉巴谢夫（Н.П.Барабашев）著；杨海寿译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本书出售、求购地址：https://www.jiaokey.com/book/detail/10253737.html</w:t>
      </w:r>
    </w:p>
    <w:p>
      <w:r>
        <w:t>更多相关图书推荐：https://www.jiaokey.com</w:t>
      </w:r>
    </w:p>
    <w:p>
      <w:r>
        <w:t>（苏）巴拉巴谢夫（Н.П.Барабашев）著；杨海寿译 其他作品：https://www.jiaokey.com/tag/（苏）巴拉巴谢夫（Н.П.Барабашев）著；杨海寿译.html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关键词搜索：https://www.jiaokey.com/tag/月球和行星上物理条件的研究.html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