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半导体管电路原理  上</w:t>
      </w:r>
    </w:p>
    <w:p>
      <w:r>
        <w:rPr>
          <w:rFonts w:ascii="宋体" w:hAnsi="宋体" w:eastAsia="宋体"/>
          <w:sz w:val="24"/>
        </w:rPr>
        <w:t>（美）茜亚（R.F.Shea）著；何治垓等译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半导体管电路原理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（美）茜亚（R.F.Shea）著；何治垓等译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本书出售、求购地址：https://www.jiaokey.com/book/detail/10253722.html</w:t>
      </w:r>
    </w:p>
    <w:p>
      <w:r>
        <w:t>更多相关图书推荐：https://www.jiaokey.com</w:t>
      </w:r>
    </w:p>
    <w:p>
      <w:r>
        <w:t>（美）茜亚（R.F.Shea）著；何治垓等译 其他作品：https://www.jiaokey.com/tag/（美）茜亚（R.F.Shea）著；何治垓等译.html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关键词搜索：https://www.jiaokey.com/tag/半导体管电路原理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