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化学中的数学方法提示和题解</w:t>
      </w:r>
    </w:p>
    <w:p>
      <w:r>
        <w:rPr>
          <w:rFonts w:ascii="宋体" w:hAnsi="宋体" w:eastAsia="宋体"/>
          <w:sz w:val="24"/>
        </w:rPr>
        <w:t>（美）J·B·登斯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化学中的数学方法提示和题解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（美）J·B·登斯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本书出售、求购地址：https://www.jiaokey.com/book/detail/10253721.html</w:t>
      </w:r>
    </w:p>
    <w:p>
      <w:r>
        <w:t>更多相关图书推荐：https://www.jiaokey.com</w:t>
      </w:r>
    </w:p>
    <w:p>
      <w:r>
        <w:t>（美）J·B·登斯 其他作品：https://www.jiaokey.com/tag/（美）J·B·登斯.html</w:t>
      </w:r>
    </w:p>
    <w:p>
      <w:r>
        <w:t>关键词搜索：https://www.jiaokey.com/tag/化学中的数学方法提示和题解.html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