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非线性振动理论中的李雅普诺夫与邦加来方法</w:t>
      </w:r>
    </w:p>
    <w:p>
      <w:r>
        <w:rPr>
          <w:rFonts w:ascii="宋体" w:hAnsi="宋体" w:eastAsia="宋体"/>
          <w:sz w:val="24"/>
        </w:rPr>
        <w:t>（苏）马尔金，И.Г.著；秦元勋等译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非线性振动理论中的李雅普诺夫与邦加来方法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（苏）马尔金，И.Г.著；秦元勋等译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本书出售、求购地址：https://www.jiaokey.com/book/detail/10253699.html</w:t>
      </w:r>
    </w:p>
    <w:p>
      <w:r>
        <w:t>更多相关图书推荐：https://www.jiaokey.com</w:t>
      </w:r>
    </w:p>
    <w:p>
      <w:r>
        <w:t>（苏）马尔金，И.Г.著；秦元勋等译 其他作品：https://www.jiaokey.com/tag/（苏）马尔金，И.Г.著；秦元勋等译.html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关键词搜索：https://www.jiaokey.com/tag/非线性振动理论中的李雅普诺夫与邦加来方法.html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