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</w:t>
      </w:r>
    </w:p>
    <w:p>
      <w:r>
        <w:t>作者:（德）格利姆赛尔（E.Grimsehl）撰；（德）托马斯齐克（R.Tomaschek）增补 葛庭燧译</w:t>
      </w:r>
    </w:p>
    <w:p>
      <w:r>
        <w:t>出版社:商务印书馆</w:t>
      </w:r>
    </w:p>
    <w:p>
      <w:r>
        <w:t>出版日期：1953.04</w:t>
      </w:r>
    </w:p>
    <w:p>
      <w:r>
        <w:t>总页数：453</w:t>
      </w:r>
    </w:p>
    <w:p>
      <w:r>
        <w:t>更多请访问教客网:www.jiaokey.com</w:t>
      </w:r>
    </w:p>
    <w:p>
      <w:r>
        <w:t>力学评论地址：https://www.jiaokey.com/book/detail/10253686.html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